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95219" w:rsidR="00395219" w:rsidRDefault="00395219" w14:paraId="7E910B1B" w14:textId="574FF0F4">
      <w:pPr>
        <w:pStyle w:val="Titre"/>
        <w:rPr>
          <w:b/>
          <w:bCs/>
          <w:sz w:val="32"/>
          <w:szCs w:val="32"/>
          <w:lang w:val="fr-CA"/>
        </w:rPr>
      </w:pPr>
      <w:r w:rsidRPr="0039521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9EC56D4" wp14:editId="57C5AEBB">
            <wp:simplePos x="0" y="0"/>
            <wp:positionH relativeFrom="column">
              <wp:posOffset>3901440</wp:posOffset>
            </wp:positionH>
            <wp:positionV relativeFrom="paragraph">
              <wp:posOffset>-582295</wp:posOffset>
            </wp:positionV>
            <wp:extent cx="1621388" cy="1002030"/>
            <wp:effectExtent l="0" t="0" r="0" b="7620"/>
            <wp:wrapNone/>
            <wp:docPr id="1233230691" name="Image 2" descr="Une image contenant Police, Graphique, clipart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30691" name="Image 2" descr="Une image contenant Police, Graphique, clipart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88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219" w:rsidR="00256030">
        <w:rPr>
          <w:b/>
          <w:bCs/>
          <w:sz w:val="32"/>
          <w:szCs w:val="32"/>
          <w:lang w:val="fr-CA"/>
        </w:rPr>
        <w:t>FORMULAIRE DE PROCURATION</w:t>
      </w:r>
    </w:p>
    <w:p w:rsidRPr="00395219" w:rsidR="0000621D" w:rsidRDefault="00256030" w14:paraId="479951FC" w14:textId="3CD37D9A">
      <w:pPr>
        <w:pStyle w:val="Titre"/>
        <w:rPr>
          <w:b/>
          <w:bCs/>
          <w:sz w:val="32"/>
          <w:szCs w:val="32"/>
          <w:lang w:val="fr-CA"/>
        </w:rPr>
      </w:pPr>
      <w:r w:rsidRPr="00395219">
        <w:rPr>
          <w:b/>
          <w:bCs/>
          <w:sz w:val="32"/>
          <w:szCs w:val="32"/>
          <w:lang w:val="fr-CA"/>
        </w:rPr>
        <w:t xml:space="preserve">ASSEMBLÉE GÉNÉRALE </w:t>
      </w:r>
      <w:r w:rsidR="00D501E9">
        <w:rPr>
          <w:b/>
          <w:bCs/>
          <w:sz w:val="32"/>
          <w:szCs w:val="32"/>
          <w:lang w:val="fr-CA"/>
        </w:rPr>
        <w:t>EXTRAORDINAIRE</w:t>
      </w:r>
    </w:p>
    <w:p w:rsidRPr="00395219" w:rsidR="0000621D" w:rsidRDefault="00256030" w14:paraId="5FEAFFAB" w14:textId="08064894">
      <w:pPr>
        <w:rPr>
          <w:lang w:val="fr-CA"/>
        </w:rPr>
      </w:pPr>
      <w:r w:rsidRPr="00395219">
        <w:rPr>
          <w:lang w:val="fr-CA"/>
        </w:rPr>
        <w:t xml:space="preserve">Je </w:t>
      </w:r>
      <w:proofErr w:type="spellStart"/>
      <w:proofErr w:type="gramStart"/>
      <w:r w:rsidRPr="00395219">
        <w:rPr>
          <w:lang w:val="fr-CA"/>
        </w:rPr>
        <w:t>soussigné</w:t>
      </w:r>
      <w:r w:rsidR="00395219">
        <w:rPr>
          <w:lang w:val="fr-CA"/>
        </w:rPr>
        <w:t>.e</w:t>
      </w:r>
      <w:proofErr w:type="spellEnd"/>
      <w:proofErr w:type="gramEnd"/>
    </w:p>
    <w:p w:rsidRPr="00395219" w:rsidR="0000621D" w:rsidRDefault="00256030" w14:paraId="555F3C21" w14:textId="4E09E14B">
      <w:pPr>
        <w:rPr>
          <w:lang w:val="fr-CA"/>
        </w:rPr>
      </w:pPr>
      <w:r w:rsidRPr="00395219">
        <w:rPr>
          <w:lang w:val="fr-CA"/>
        </w:rPr>
        <w:t>Nom : _________________________________________</w:t>
      </w:r>
      <w:r w:rsidRPr="00395219" w:rsidR="00395219">
        <w:rPr>
          <w:lang w:val="fr-CA"/>
        </w:rPr>
        <w:t>______________________________________________________</w:t>
      </w:r>
      <w:r w:rsidRPr="00395219">
        <w:rPr>
          <w:lang w:val="fr-CA"/>
        </w:rPr>
        <w:t>___</w:t>
      </w:r>
    </w:p>
    <w:p w:rsidRPr="00395219" w:rsidR="0000621D" w:rsidRDefault="00256030" w14:paraId="4192A53D" w14:textId="504C56BC">
      <w:pPr>
        <w:rPr>
          <w:lang w:val="fr-CA"/>
        </w:rPr>
      </w:pPr>
      <w:r w:rsidRPr="00395219">
        <w:rPr>
          <w:lang w:val="fr-CA"/>
        </w:rPr>
        <w:t>Titre / fonction : _______________________________________</w:t>
      </w:r>
      <w:r w:rsidR="00395219">
        <w:rPr>
          <w:lang w:val="fr-CA"/>
        </w:rPr>
        <w:t>__________________________________________</w:t>
      </w:r>
      <w:r w:rsidRPr="00395219">
        <w:rPr>
          <w:lang w:val="fr-CA"/>
        </w:rPr>
        <w:t>_____</w:t>
      </w:r>
    </w:p>
    <w:p w:rsidRPr="00395219" w:rsidR="0000621D" w:rsidRDefault="00256030" w14:paraId="31D9FA8A" w14:textId="7A4A4396">
      <w:pPr>
        <w:rPr>
          <w:lang w:val="fr-CA"/>
        </w:rPr>
      </w:pPr>
      <w:r w:rsidRPr="00395219">
        <w:rPr>
          <w:lang w:val="fr-CA"/>
        </w:rPr>
        <w:t>Établissement membre : ________________________________________</w:t>
      </w:r>
      <w:r w:rsidR="00395219">
        <w:rPr>
          <w:lang w:val="fr-CA"/>
        </w:rPr>
        <w:t>_________________________________</w:t>
      </w:r>
      <w:r w:rsidRPr="00395219">
        <w:rPr>
          <w:lang w:val="fr-CA"/>
        </w:rPr>
        <w:t>____</w:t>
      </w:r>
    </w:p>
    <w:p w:rsidRPr="00395219" w:rsidR="0000621D" w:rsidRDefault="00256030" w14:paraId="126D50C2" w14:textId="77777777">
      <w:pPr>
        <w:rPr>
          <w:lang w:val="fr-CA"/>
        </w:rPr>
      </w:pPr>
      <w:r w:rsidRPr="00395219">
        <w:rPr>
          <w:lang w:val="fr-CA"/>
        </w:rPr>
        <w:br/>
      </w:r>
      <w:r w:rsidRPr="00395219">
        <w:rPr>
          <w:lang w:val="fr-CA"/>
        </w:rPr>
        <w:t>donne par la présente procuration à</w:t>
      </w:r>
    </w:p>
    <w:p w:rsidRPr="00395219" w:rsidR="0000621D" w:rsidRDefault="00256030" w14:paraId="06BFE70A" w14:textId="2AB6454A">
      <w:pPr>
        <w:rPr>
          <w:lang w:val="fr-CA"/>
        </w:rPr>
      </w:pPr>
      <w:r w:rsidRPr="00395219">
        <w:rPr>
          <w:lang w:val="fr-CA"/>
        </w:rPr>
        <w:t>Nom : _________________________________________</w:t>
      </w:r>
      <w:r w:rsidR="00395219">
        <w:rPr>
          <w:lang w:val="fr-CA"/>
        </w:rPr>
        <w:t>______________________________________________________</w:t>
      </w:r>
      <w:r w:rsidRPr="00395219">
        <w:rPr>
          <w:lang w:val="fr-CA"/>
        </w:rPr>
        <w:t>___</w:t>
      </w:r>
    </w:p>
    <w:p w:rsidRPr="00395219" w:rsidR="0000621D" w:rsidRDefault="00256030" w14:paraId="0B0F25D4" w14:textId="26C883E3">
      <w:pPr>
        <w:rPr>
          <w:lang w:val="fr-CA"/>
        </w:rPr>
      </w:pPr>
      <w:r w:rsidRPr="00395219">
        <w:rPr>
          <w:lang w:val="fr-CA"/>
        </w:rPr>
        <w:t>Titre / fonction : ____________________________________</w:t>
      </w:r>
      <w:r w:rsidR="00395219">
        <w:rPr>
          <w:lang w:val="fr-CA"/>
        </w:rPr>
        <w:t>_________________________________________</w:t>
      </w:r>
      <w:r w:rsidRPr="00395219">
        <w:rPr>
          <w:lang w:val="fr-CA"/>
        </w:rPr>
        <w:t>________</w:t>
      </w:r>
    </w:p>
    <w:p w:rsidR="00395219" w:rsidRDefault="00256030" w14:paraId="77566DDE" w14:textId="77777777">
      <w:pPr>
        <w:rPr>
          <w:lang w:val="fr-CA"/>
        </w:rPr>
      </w:pPr>
      <w:r w:rsidRPr="00395219">
        <w:rPr>
          <w:lang w:val="fr-CA"/>
        </w:rPr>
        <w:t>Établissement membre : ______________________________________</w:t>
      </w:r>
      <w:r w:rsidR="00395219">
        <w:rPr>
          <w:lang w:val="fr-CA"/>
        </w:rPr>
        <w:t>________________________________</w:t>
      </w:r>
      <w:r w:rsidRPr="00395219">
        <w:rPr>
          <w:lang w:val="fr-CA"/>
        </w:rPr>
        <w:t>______</w:t>
      </w:r>
      <w:r w:rsidRPr="00395219">
        <w:rPr>
          <w:lang w:val="fr-CA"/>
        </w:rPr>
        <w:br/>
      </w:r>
    </w:p>
    <w:p w:rsidRPr="00395219" w:rsidR="0000621D" w:rsidRDefault="00256030" w14:paraId="0F26779A" w14:textId="0722826F">
      <w:pPr>
        <w:rPr>
          <w:lang w:val="fr-CA"/>
        </w:rPr>
      </w:pPr>
      <w:r w:rsidRPr="00395219">
        <w:rPr>
          <w:lang w:val="fr-CA"/>
        </w:rPr>
        <w:t xml:space="preserve">pour me représenter, délibérer et voter en mon nom à l’Assemblée générale </w:t>
      </w:r>
      <w:r w:rsidR="00D501E9">
        <w:rPr>
          <w:lang w:val="fr-CA"/>
        </w:rPr>
        <w:t>extraordinaire</w:t>
      </w:r>
      <w:r w:rsidRPr="00395219">
        <w:rPr>
          <w:lang w:val="fr-CA"/>
        </w:rPr>
        <w:t xml:space="preserve"> du Réseau des cégeps et des collèges francophones du Canada (RCCFC), qui se tiendra </w:t>
      </w:r>
      <w:r w:rsidR="00621436">
        <w:rPr>
          <w:lang w:val="fr-CA"/>
        </w:rPr>
        <w:t xml:space="preserve">virtuellement </w:t>
      </w:r>
      <w:r w:rsidRPr="00395219">
        <w:rPr>
          <w:lang w:val="fr-CA"/>
        </w:rPr>
        <w:t>le</w:t>
      </w:r>
      <w:r w:rsidR="00621436">
        <w:rPr>
          <w:lang w:val="fr-CA"/>
        </w:rPr>
        <w:t xml:space="preserve"> 9 mars</w:t>
      </w:r>
      <w:r w:rsidR="00395219">
        <w:rPr>
          <w:lang w:val="fr-CA"/>
        </w:rPr>
        <w:t xml:space="preserve"> 202</w:t>
      </w:r>
      <w:r w:rsidR="00621436">
        <w:rPr>
          <w:lang w:val="fr-CA"/>
        </w:rPr>
        <w:t>6</w:t>
      </w:r>
      <w:r w:rsidRPr="00395219">
        <w:rPr>
          <w:lang w:val="fr-CA"/>
        </w:rPr>
        <w:t xml:space="preserve"> à </w:t>
      </w:r>
      <w:r w:rsidR="00621436">
        <w:rPr>
          <w:lang w:val="fr-CA"/>
        </w:rPr>
        <w:t>13</w:t>
      </w:r>
      <w:r w:rsidR="00395219">
        <w:rPr>
          <w:lang w:val="fr-CA"/>
        </w:rPr>
        <w:t xml:space="preserve"> h (heure </w:t>
      </w:r>
      <w:r w:rsidR="00621436">
        <w:rPr>
          <w:lang w:val="fr-CA"/>
        </w:rPr>
        <w:t>de l’Est</w:t>
      </w:r>
      <w:r w:rsidR="00395219">
        <w:rPr>
          <w:lang w:val="fr-CA"/>
        </w:rPr>
        <w:t>)</w:t>
      </w:r>
      <w:r w:rsidRPr="00395219">
        <w:rPr>
          <w:lang w:val="fr-CA"/>
        </w:rPr>
        <w:t>.</w:t>
      </w:r>
    </w:p>
    <w:p w:rsidRPr="00395219" w:rsidR="0000621D" w:rsidRDefault="00256030" w14:paraId="51C6F708" w14:textId="294375FF">
      <w:pPr>
        <w:rPr>
          <w:lang w:val="fr-CA"/>
        </w:rPr>
      </w:pPr>
      <w:r w:rsidRPr="00395219">
        <w:rPr>
          <w:lang w:val="fr-CA"/>
        </w:rPr>
        <w:br/>
      </w:r>
      <w:r w:rsidRPr="00395219">
        <w:rPr>
          <w:lang w:val="fr-CA"/>
        </w:rPr>
        <w:t xml:space="preserve">La présente procuration confère au mandataire le pouvoir d’exercer tous les droits que je détiendrais si j’étais personnellement </w:t>
      </w:r>
      <w:proofErr w:type="spellStart"/>
      <w:proofErr w:type="gramStart"/>
      <w:r w:rsidRPr="00395219">
        <w:rPr>
          <w:lang w:val="fr-CA"/>
        </w:rPr>
        <w:t>présent</w:t>
      </w:r>
      <w:r w:rsidR="00395219">
        <w:rPr>
          <w:lang w:val="fr-CA"/>
        </w:rPr>
        <w:t>.</w:t>
      </w:r>
      <w:r w:rsidRPr="00395219">
        <w:rPr>
          <w:lang w:val="fr-CA"/>
        </w:rPr>
        <w:t>e</w:t>
      </w:r>
      <w:proofErr w:type="spellEnd"/>
      <w:proofErr w:type="gramEnd"/>
      <w:r w:rsidRPr="00395219">
        <w:rPr>
          <w:lang w:val="fr-CA"/>
        </w:rPr>
        <w:t xml:space="preserve"> à l’assemblée.</w:t>
      </w:r>
    </w:p>
    <w:p w:rsidRPr="00395219" w:rsidR="0000621D" w:rsidRDefault="00256030" w14:paraId="58FFCE90" w14:textId="77777777">
      <w:pPr>
        <w:rPr>
          <w:lang w:val="fr-CA"/>
        </w:rPr>
      </w:pPr>
      <w:r w:rsidRPr="00395219">
        <w:rPr>
          <w:lang w:val="fr-CA"/>
        </w:rPr>
        <w:br/>
      </w:r>
      <w:r w:rsidRPr="00395219">
        <w:rPr>
          <w:lang w:val="fr-CA"/>
        </w:rPr>
        <w:t>☐ Procuration générale — autorisation de voter sur tous les points à l’ordre du jour.</w:t>
      </w:r>
    </w:p>
    <w:p w:rsidRPr="00395219" w:rsidR="0000621D" w:rsidRDefault="00256030" w14:paraId="68A4504A" w14:textId="77777777">
      <w:pPr>
        <w:rPr>
          <w:lang w:val="fr-CA"/>
        </w:rPr>
      </w:pPr>
      <w:r w:rsidRPr="00395219">
        <w:rPr>
          <w:lang w:val="fr-CA"/>
        </w:rPr>
        <w:t>☐ Procuration partielle — autorisation limitée aux points suivants :</w:t>
      </w:r>
    </w:p>
    <w:p w:rsidRPr="00395219" w:rsidR="0000621D" w:rsidRDefault="00256030" w14:paraId="02A908E5" w14:textId="05056868">
      <w:pPr>
        <w:rPr>
          <w:lang w:val="fr-CA"/>
        </w:rPr>
      </w:pPr>
      <w:r w:rsidRPr="00395219">
        <w:rPr>
          <w:lang w:val="fr-CA"/>
        </w:rPr>
        <w:t>_________________________________________________________</w:t>
      </w:r>
      <w:r w:rsidR="00395219">
        <w:rPr>
          <w:lang w:val="fr-CA"/>
        </w:rPr>
        <w:t>_____________________________________________</w:t>
      </w:r>
      <w:r w:rsidRPr="00395219">
        <w:rPr>
          <w:lang w:val="fr-CA"/>
        </w:rPr>
        <w:t>___</w:t>
      </w:r>
    </w:p>
    <w:p w:rsidRPr="00395219" w:rsidR="0000621D" w:rsidRDefault="00256030" w14:paraId="29C6DCC9" w14:textId="04635670">
      <w:pPr>
        <w:rPr>
          <w:lang w:val="fr-CA"/>
        </w:rPr>
      </w:pPr>
      <w:r w:rsidRPr="00395219">
        <w:rPr>
          <w:lang w:val="fr-CA"/>
        </w:rPr>
        <w:t>___________________________________________________________</w:t>
      </w:r>
      <w:r w:rsidR="00395219">
        <w:rPr>
          <w:lang w:val="fr-CA"/>
        </w:rPr>
        <w:t>___________________________________________</w:t>
      </w:r>
      <w:r w:rsidRPr="00395219">
        <w:rPr>
          <w:lang w:val="fr-CA"/>
        </w:rPr>
        <w:t>__</w:t>
      </w:r>
    </w:p>
    <w:p w:rsidRPr="00395219" w:rsidR="0000621D" w:rsidRDefault="00256030" w14:paraId="4D10C936" w14:textId="77777777">
      <w:pPr>
        <w:rPr>
          <w:lang w:val="fr-CA"/>
        </w:rPr>
      </w:pPr>
      <w:r w:rsidRPr="00395219">
        <w:rPr>
          <w:lang w:val="fr-CA"/>
        </w:rPr>
        <w:br/>
      </w:r>
      <w:r w:rsidRPr="00395219">
        <w:rPr>
          <w:lang w:val="fr-CA"/>
        </w:rPr>
        <w:t>Fait à ____________________________, le ____________________________</w:t>
      </w:r>
    </w:p>
    <w:p w:rsidRPr="00395219" w:rsidR="0000621D" w:rsidRDefault="00256030" w14:paraId="18040452" w14:textId="77777777">
      <w:pPr>
        <w:rPr>
          <w:lang w:val="fr-CA"/>
        </w:rPr>
      </w:pPr>
      <w:r w:rsidRPr="00395219">
        <w:rPr>
          <w:lang w:val="fr-CA"/>
        </w:rPr>
        <w:br/>
      </w:r>
      <w:r w:rsidRPr="00395219">
        <w:rPr>
          <w:lang w:val="fr-CA"/>
        </w:rPr>
        <w:t>Signature du mandant (délégataire officiel) : _______________________________</w:t>
      </w:r>
    </w:p>
    <w:p w:rsidRPr="00395219" w:rsidR="0000621D" w:rsidP="449A8273" w:rsidRDefault="00256030" w14:paraId="6D26803F" w14:textId="6A58854D">
      <w:pPr>
        <w:rPr>
          <w:lang w:val="en-US"/>
        </w:rPr>
      </w:pPr>
      <w:r w:rsidRPr="449A8273" w:rsidR="00256030">
        <w:rPr>
          <w:lang w:val="en-US"/>
        </w:rPr>
        <w:t>Signature du mandataire (</w:t>
      </w:r>
      <w:r w:rsidRPr="449A8273" w:rsidR="00256030">
        <w:rPr>
          <w:lang w:val="en-US"/>
        </w:rPr>
        <w:t>représentant</w:t>
      </w:r>
      <w:r w:rsidRPr="449A8273" w:rsidR="006957D9">
        <w:rPr>
          <w:lang w:val="en-US"/>
        </w:rPr>
        <w:t>.e</w:t>
      </w:r>
      <w:r w:rsidRPr="449A8273" w:rsidR="00256030">
        <w:rPr>
          <w:lang w:val="en-US"/>
        </w:rPr>
        <w:t xml:space="preserve"> </w:t>
      </w:r>
      <w:r w:rsidRPr="449A8273" w:rsidR="00256030">
        <w:rPr>
          <w:lang w:val="en-US"/>
        </w:rPr>
        <w:t>désigné</w:t>
      </w:r>
      <w:r w:rsidRPr="449A8273" w:rsidR="006957D9">
        <w:rPr>
          <w:lang w:val="en-US"/>
        </w:rPr>
        <w:t>.e</w:t>
      </w:r>
      <w:r w:rsidRPr="449A8273" w:rsidR="00256030">
        <w:rPr>
          <w:lang w:val="en-US"/>
        </w:rPr>
        <w:t>) :</w:t>
      </w:r>
      <w:r w:rsidRPr="449A8273" w:rsidR="00256030">
        <w:rPr>
          <w:lang w:val="en-US"/>
        </w:rPr>
        <w:t xml:space="preserve"> _______________________________</w:t>
      </w:r>
    </w:p>
    <w:p w:rsidRPr="00395219" w:rsidR="0000621D" w:rsidRDefault="00256030" w14:paraId="7912F582" w14:textId="77777777">
      <w:pPr>
        <w:pStyle w:val="Titre2"/>
        <w:rPr>
          <w:lang w:val="fr-CA"/>
        </w:rPr>
      </w:pPr>
      <w:r w:rsidRPr="00395219">
        <w:rPr>
          <w:lang w:val="fr-CA"/>
        </w:rPr>
        <w:br/>
      </w:r>
      <w:r w:rsidRPr="00395219">
        <w:rPr>
          <w:lang w:val="fr-CA"/>
        </w:rPr>
        <w:t>NOTE IMPORTANTE</w:t>
      </w:r>
    </w:p>
    <w:p w:rsidR="00395219" w:rsidP="00395219" w:rsidRDefault="00256030" w14:paraId="482037FE" w14:textId="46175F2D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 xml:space="preserve">Chaque établissement membre doit désigner </w:t>
      </w:r>
      <w:proofErr w:type="spellStart"/>
      <w:proofErr w:type="gramStart"/>
      <w:r w:rsidRPr="00395219">
        <w:rPr>
          <w:lang w:val="fr-CA"/>
        </w:rPr>
        <w:t>un</w:t>
      </w:r>
      <w:r w:rsidR="00960471">
        <w:rPr>
          <w:lang w:val="fr-CA"/>
        </w:rPr>
        <w:t>.e</w:t>
      </w:r>
      <w:proofErr w:type="spellEnd"/>
      <w:proofErr w:type="gramEnd"/>
      <w:r w:rsidRPr="00395219">
        <w:rPr>
          <w:lang w:val="fr-CA"/>
        </w:rPr>
        <w:t xml:space="preserve"> </w:t>
      </w:r>
      <w:proofErr w:type="spellStart"/>
      <w:proofErr w:type="gramStart"/>
      <w:r w:rsidRPr="00395219">
        <w:rPr>
          <w:lang w:val="fr-CA"/>
        </w:rPr>
        <w:t>délégué</w:t>
      </w:r>
      <w:r w:rsidR="00960471">
        <w:rPr>
          <w:lang w:val="fr-CA"/>
        </w:rPr>
        <w:t>.e</w:t>
      </w:r>
      <w:proofErr w:type="spellEnd"/>
      <w:proofErr w:type="gramEnd"/>
      <w:r w:rsidRPr="00395219">
        <w:rPr>
          <w:lang w:val="fr-CA"/>
        </w:rPr>
        <w:t xml:space="preserve"> </w:t>
      </w:r>
      <w:proofErr w:type="spellStart"/>
      <w:proofErr w:type="gramStart"/>
      <w:r w:rsidRPr="00395219">
        <w:rPr>
          <w:lang w:val="fr-CA"/>
        </w:rPr>
        <w:t>officiel</w:t>
      </w:r>
      <w:r w:rsidR="00960471">
        <w:rPr>
          <w:lang w:val="fr-CA"/>
        </w:rPr>
        <w:t>.le</w:t>
      </w:r>
      <w:proofErr w:type="spellEnd"/>
      <w:proofErr w:type="gramEnd"/>
      <w:r w:rsidRPr="00395219">
        <w:rPr>
          <w:lang w:val="fr-CA"/>
        </w:rPr>
        <w:t xml:space="preserve"> à l’AG</w:t>
      </w:r>
      <w:r w:rsidR="00621436">
        <w:rPr>
          <w:lang w:val="fr-CA"/>
        </w:rPr>
        <w:t>E</w:t>
      </w:r>
      <w:r w:rsidRPr="00395219">
        <w:rPr>
          <w:lang w:val="fr-CA"/>
        </w:rPr>
        <w:t>.</w:t>
      </w:r>
    </w:p>
    <w:p w:rsidR="00395219" w:rsidP="00395219" w:rsidRDefault="00256030" w14:paraId="520A6524" w14:textId="605984F6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 xml:space="preserve">Si </w:t>
      </w:r>
      <w:r w:rsidR="00E14B90">
        <w:rPr>
          <w:lang w:val="fr-CA"/>
        </w:rPr>
        <w:t xml:space="preserve">la personne </w:t>
      </w:r>
      <w:r w:rsidRPr="00395219">
        <w:rPr>
          <w:lang w:val="fr-CA"/>
        </w:rPr>
        <w:t>délégué</w:t>
      </w:r>
      <w:r w:rsidR="00960471">
        <w:rPr>
          <w:lang w:val="fr-CA"/>
        </w:rPr>
        <w:t>e</w:t>
      </w:r>
      <w:r w:rsidRPr="00395219">
        <w:rPr>
          <w:lang w:val="fr-CA"/>
        </w:rPr>
        <w:t xml:space="preserve"> est dans l’impossibilité d’y assister, </w:t>
      </w:r>
      <w:r w:rsidR="00B2536F">
        <w:rPr>
          <w:lang w:val="fr-CA"/>
        </w:rPr>
        <w:t>elle</w:t>
      </w:r>
      <w:r w:rsidRPr="00395219">
        <w:rPr>
          <w:lang w:val="fr-CA"/>
        </w:rPr>
        <w:t xml:space="preserve"> peut mandater par écrit </w:t>
      </w:r>
      <w:proofErr w:type="spellStart"/>
      <w:proofErr w:type="gramStart"/>
      <w:r w:rsidRPr="00395219">
        <w:rPr>
          <w:lang w:val="fr-CA"/>
        </w:rPr>
        <w:t>un</w:t>
      </w:r>
      <w:r w:rsidRPr="00395219" w:rsidR="00395219">
        <w:rPr>
          <w:lang w:val="fr-CA"/>
        </w:rPr>
        <w:t>.</w:t>
      </w:r>
      <w:r w:rsidRPr="00395219">
        <w:rPr>
          <w:lang w:val="fr-CA"/>
        </w:rPr>
        <w:t>e</w:t>
      </w:r>
      <w:proofErr w:type="spellEnd"/>
      <w:proofErr w:type="gramEnd"/>
      <w:r w:rsidRPr="00395219">
        <w:rPr>
          <w:lang w:val="fr-CA"/>
        </w:rPr>
        <w:t xml:space="preserve"> autre </w:t>
      </w:r>
      <w:proofErr w:type="spellStart"/>
      <w:proofErr w:type="gramStart"/>
      <w:r w:rsidRPr="00395219">
        <w:rPr>
          <w:lang w:val="fr-CA"/>
        </w:rPr>
        <w:t>représentant</w:t>
      </w:r>
      <w:r w:rsidRPr="00395219" w:rsidR="00395219">
        <w:rPr>
          <w:lang w:val="fr-CA"/>
        </w:rPr>
        <w:t>.</w:t>
      </w:r>
      <w:r w:rsidRPr="00395219">
        <w:rPr>
          <w:lang w:val="fr-CA"/>
        </w:rPr>
        <w:t>e</w:t>
      </w:r>
      <w:proofErr w:type="spellEnd"/>
      <w:proofErr w:type="gramEnd"/>
      <w:r w:rsidRPr="00395219">
        <w:rPr>
          <w:lang w:val="fr-CA"/>
        </w:rPr>
        <w:t xml:space="preserve"> d’un établissement membre du RCCFC.</w:t>
      </w:r>
    </w:p>
    <w:p w:rsidR="00395219" w:rsidP="00395219" w:rsidRDefault="00256030" w14:paraId="3981E418" w14:textId="793A9B12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 xml:space="preserve">Une seule procuration peut être détenue par </w:t>
      </w:r>
      <w:proofErr w:type="spellStart"/>
      <w:proofErr w:type="gramStart"/>
      <w:r w:rsidRPr="00395219">
        <w:rPr>
          <w:lang w:val="fr-CA"/>
        </w:rPr>
        <w:t>un</w:t>
      </w:r>
      <w:r w:rsidR="00E54189">
        <w:rPr>
          <w:lang w:val="fr-CA"/>
        </w:rPr>
        <w:t>.e</w:t>
      </w:r>
      <w:proofErr w:type="spellEnd"/>
      <w:proofErr w:type="gramEnd"/>
      <w:r w:rsidRPr="00395219">
        <w:rPr>
          <w:lang w:val="fr-CA"/>
        </w:rPr>
        <w:t xml:space="preserve"> membre </w:t>
      </w:r>
      <w:proofErr w:type="spellStart"/>
      <w:r w:rsidRPr="00395219">
        <w:rPr>
          <w:lang w:val="fr-CA"/>
        </w:rPr>
        <w:t>présent</w:t>
      </w:r>
      <w:r w:rsidR="00E54189">
        <w:rPr>
          <w:lang w:val="fr-CA"/>
        </w:rPr>
        <w:t>.e</w:t>
      </w:r>
      <w:proofErr w:type="spellEnd"/>
      <w:r w:rsidRPr="00395219">
        <w:rPr>
          <w:lang w:val="fr-CA"/>
        </w:rPr>
        <w:t>.</w:t>
      </w:r>
    </w:p>
    <w:p w:rsidRPr="00395219" w:rsidR="0000621D" w:rsidP="00395219" w:rsidRDefault="00256030" w14:paraId="6761698B" w14:textId="11D1FF0C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 xml:space="preserve">Ce formulaire dûment rempli doit être transmis au RCCFC </w:t>
      </w:r>
      <w:r w:rsidR="00395219">
        <w:rPr>
          <w:lang w:val="fr-CA"/>
        </w:rPr>
        <w:t xml:space="preserve">à l’adresse </w:t>
      </w:r>
      <w:hyperlink w:history="1" r:id="rId12">
        <w:r w:rsidRPr="00FC04A3" w:rsidR="00395219">
          <w:rPr>
            <w:rStyle w:val="Lienhypertexte"/>
            <w:lang w:val="fr-CA"/>
          </w:rPr>
          <w:t>dg@rccfc.ca</w:t>
        </w:r>
      </w:hyperlink>
      <w:r w:rsidR="00395219">
        <w:rPr>
          <w:lang w:val="fr-CA"/>
        </w:rPr>
        <w:t xml:space="preserve"> </w:t>
      </w:r>
      <w:r w:rsidRPr="00395219">
        <w:rPr>
          <w:lang w:val="fr-CA"/>
        </w:rPr>
        <w:t xml:space="preserve">avant le </w:t>
      </w:r>
      <w:r w:rsidR="00395219">
        <w:rPr>
          <w:lang w:val="fr-CA"/>
        </w:rPr>
        <w:t>début de l’AG</w:t>
      </w:r>
      <w:r w:rsidR="001D0DA0">
        <w:rPr>
          <w:lang w:val="fr-CA"/>
        </w:rPr>
        <w:t>E</w:t>
      </w:r>
      <w:r w:rsidR="00395219">
        <w:rPr>
          <w:lang w:val="fr-CA"/>
        </w:rPr>
        <w:t xml:space="preserve"> soit le </w:t>
      </w:r>
      <w:r w:rsidR="001D0DA0">
        <w:rPr>
          <w:lang w:val="fr-CA"/>
        </w:rPr>
        <w:t>9</w:t>
      </w:r>
      <w:r w:rsidR="00395219">
        <w:rPr>
          <w:lang w:val="fr-CA"/>
        </w:rPr>
        <w:t xml:space="preserve"> </w:t>
      </w:r>
      <w:r w:rsidR="001D0DA0">
        <w:rPr>
          <w:lang w:val="fr-CA"/>
        </w:rPr>
        <w:t>mars</w:t>
      </w:r>
      <w:r w:rsidR="00395219">
        <w:rPr>
          <w:lang w:val="fr-CA"/>
        </w:rPr>
        <w:t xml:space="preserve"> 202</w:t>
      </w:r>
      <w:r w:rsidR="001D0DA0">
        <w:rPr>
          <w:lang w:val="fr-CA"/>
        </w:rPr>
        <w:t>6</w:t>
      </w:r>
      <w:r w:rsidR="00395219">
        <w:rPr>
          <w:lang w:val="fr-CA"/>
        </w:rPr>
        <w:t xml:space="preserve">, à </w:t>
      </w:r>
      <w:r w:rsidR="00E14B90">
        <w:rPr>
          <w:lang w:val="fr-CA"/>
        </w:rPr>
        <w:t>12h30.</w:t>
      </w:r>
    </w:p>
    <w:sectPr w:rsidRPr="00395219" w:rsidR="0000621D" w:rsidSect="00034616">
      <w:headerReference w:type="default" r:id="rId1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AE6" w:rsidRDefault="00604AE6" w14:paraId="6482F4C6" w14:textId="77777777">
      <w:pPr>
        <w:spacing w:after="0" w:line="240" w:lineRule="auto"/>
      </w:pPr>
      <w:r>
        <w:separator/>
      </w:r>
    </w:p>
  </w:endnote>
  <w:endnote w:type="continuationSeparator" w:id="0">
    <w:p w:rsidR="00604AE6" w:rsidRDefault="00604AE6" w14:paraId="6FF6C9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AE6" w:rsidRDefault="00604AE6" w14:paraId="0B5AF349" w14:textId="77777777">
      <w:pPr>
        <w:spacing w:after="0" w:line="240" w:lineRule="auto"/>
      </w:pPr>
      <w:r>
        <w:separator/>
      </w:r>
    </w:p>
  </w:footnote>
  <w:footnote w:type="continuationSeparator" w:id="0">
    <w:p w:rsidR="00604AE6" w:rsidRDefault="00604AE6" w14:paraId="550405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219" w:rsidR="0000621D" w:rsidRDefault="0000621D" w14:paraId="63F48D49" w14:textId="621B66F3">
    <w:pPr>
      <w:pStyle w:val="En-tte"/>
      <w:jc w:val="cent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C07070B"/>
    <w:multiLevelType w:val="hybridMultilevel"/>
    <w:tmpl w:val="B0761F92"/>
    <w:lvl w:ilvl="0" w:tplc="3FA03C60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4584327">
    <w:abstractNumId w:val="8"/>
  </w:num>
  <w:num w:numId="2" w16cid:durableId="694043772">
    <w:abstractNumId w:val="6"/>
  </w:num>
  <w:num w:numId="3" w16cid:durableId="910195434">
    <w:abstractNumId w:val="5"/>
  </w:num>
  <w:num w:numId="4" w16cid:durableId="469983488">
    <w:abstractNumId w:val="4"/>
  </w:num>
  <w:num w:numId="5" w16cid:durableId="935946602">
    <w:abstractNumId w:val="7"/>
  </w:num>
  <w:num w:numId="6" w16cid:durableId="1818035855">
    <w:abstractNumId w:val="3"/>
  </w:num>
  <w:num w:numId="7" w16cid:durableId="1752581074">
    <w:abstractNumId w:val="2"/>
  </w:num>
  <w:num w:numId="8" w16cid:durableId="1152988168">
    <w:abstractNumId w:val="1"/>
  </w:num>
  <w:num w:numId="9" w16cid:durableId="376977883">
    <w:abstractNumId w:val="0"/>
  </w:num>
  <w:num w:numId="10" w16cid:durableId="45838331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1D"/>
    <w:rsid w:val="00034616"/>
    <w:rsid w:val="0006063C"/>
    <w:rsid w:val="0015074B"/>
    <w:rsid w:val="001D0DA0"/>
    <w:rsid w:val="00256030"/>
    <w:rsid w:val="0029639D"/>
    <w:rsid w:val="00326F90"/>
    <w:rsid w:val="00333024"/>
    <w:rsid w:val="00395219"/>
    <w:rsid w:val="00484D35"/>
    <w:rsid w:val="005545AA"/>
    <w:rsid w:val="00604AE6"/>
    <w:rsid w:val="00621436"/>
    <w:rsid w:val="006957D9"/>
    <w:rsid w:val="00960471"/>
    <w:rsid w:val="00AA1D8D"/>
    <w:rsid w:val="00B2536F"/>
    <w:rsid w:val="00B47730"/>
    <w:rsid w:val="00C519FB"/>
    <w:rsid w:val="00CB0664"/>
    <w:rsid w:val="00D501E9"/>
    <w:rsid w:val="00E14B90"/>
    <w:rsid w:val="00E54189"/>
    <w:rsid w:val="00FC693F"/>
    <w:rsid w:val="449A8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C1C40"/>
  <w14:defaultImageDpi w14:val="300"/>
  <w15:docId w15:val="{1D8487DF-FE79-44BA-9F5B-420256329E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Policepardfaut"/>
    <w:link w:val="Titre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Policepardfaut"/>
    <w:link w:val="Titre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9521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5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dg@rccfc.ca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EB9543F1D7C44AFDD3624A587916F" ma:contentTypeVersion="19" ma:contentTypeDescription="Create a new document." ma:contentTypeScope="" ma:versionID="61250b47bc4ff102f46f74572414ae73">
  <xsd:schema xmlns:xsd="http://www.w3.org/2001/XMLSchema" xmlns:xs="http://www.w3.org/2001/XMLSchema" xmlns:p="http://schemas.microsoft.com/office/2006/metadata/properties" xmlns:ns2="a85a7ffb-9120-4340-bd3b-1da3b3ae7aea" xmlns:ns3="9b1b957b-3ea7-4cac-9e29-49bf20914faf" targetNamespace="http://schemas.microsoft.com/office/2006/metadata/properties" ma:root="true" ma:fieldsID="b62883b1160da3d162138e783104f766" ns2:_="" ns3:_="">
    <xsd:import namespace="a85a7ffb-9120-4340-bd3b-1da3b3ae7aea"/>
    <xsd:import namespace="9b1b957b-3ea7-4cac-9e29-49bf20914f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a7ffb-9120-4340-bd3b-1da3b3ae7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4e7aca-b721-4c7d-a1c8-47ffed0ae4ce}" ma:internalName="TaxCatchAll" ma:showField="CatchAllData" ma:web="a85a7ffb-9120-4340-bd3b-1da3b3ae7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957b-3ea7-4cac-9e29-49bf2091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7ea3d0-7884-44cd-83f9-b6b7f357d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957b-3ea7-4cac-9e29-49bf20914faf">
      <Terms xmlns="http://schemas.microsoft.com/office/infopath/2007/PartnerControls"/>
    </lcf76f155ced4ddcb4097134ff3c332f>
    <TaxCatchAll xmlns="a85a7ffb-9120-4340-bd3b-1da3b3ae7ae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CFF19-CA48-4388-B0FF-B1E93EA47333}"/>
</file>

<file path=customXml/itemProps3.xml><?xml version="1.0" encoding="utf-8"?>
<ds:datastoreItem xmlns:ds="http://schemas.openxmlformats.org/officeDocument/2006/customXml" ds:itemID="{A30A1B85-9208-40BA-B211-52D9B4067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F4078-0973-4343-AD79-81B3DB0AF218}">
  <ds:schemaRefs>
    <ds:schemaRef ds:uri="http://schemas.microsoft.com/office/2006/metadata/properties"/>
    <ds:schemaRef ds:uri="http://schemas.microsoft.com/office/infopath/2007/PartnerControls"/>
    <ds:schemaRef ds:uri="036cbd2f-105e-4b98-92c2-445e5f6d2e4a"/>
  </ds:schemaRefs>
</ds:datastoreItem>
</file>

<file path=docMetadata/LabelInfo.xml><?xml version="1.0" encoding="utf-8"?>
<clbl:labelList xmlns:clbl="http://schemas.microsoft.com/office/2020/mipLabelMetadata">
  <clbl:label id="{3513b79f-ce8d-43d6-b7e5-c12d3e236916}" enabled="1" method="Standard" siteId="{ad8a84ef-f1f3-4b14-ad08-b99ca66f7e3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Lise Frenette</cp:lastModifiedBy>
  <cp:revision>11</cp:revision>
  <dcterms:created xsi:type="dcterms:W3CDTF">2026-03-02T15:27:00Z</dcterms:created>
  <dcterms:modified xsi:type="dcterms:W3CDTF">2026-03-02T19:54:11Z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0x010100927EB9543F1D7C44AFDD3624A587916F</vt:lpwstr>
  </property>
  <property fmtid="{D5CDD505-2E9C-101B-9397-08002B2CF9AE}" pid="3" name="MediaServiceImageTags">
    <vt:lpwstr/>
  </property>
</Properties>
</file>